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E8307" w14:textId="77777777" w:rsidR="00F468D0" w:rsidRPr="00525CF5" w:rsidRDefault="006D5AF6">
      <w:pPr>
        <w:jc w:val="center"/>
        <w:rPr>
          <w:rFonts w:asciiTheme="majorHAnsi" w:hAnsiTheme="majorHAnsi" w:cstheme="majorHAnsi"/>
          <w:sz w:val="20"/>
          <w:szCs w:val="20"/>
          <w:lang w:val="de-DE"/>
        </w:rPr>
      </w:pPr>
      <w:r w:rsidRPr="00525CF5">
        <w:rPr>
          <w:rFonts w:asciiTheme="majorHAnsi" w:hAnsiTheme="majorHAnsi" w:cstheme="majorHAnsi"/>
          <w:b/>
          <w:color w:val="274C77"/>
          <w:sz w:val="36"/>
          <w:szCs w:val="20"/>
          <w:lang w:val="de-DE"/>
        </w:rPr>
        <w:t>Mitgliedsantrag</w:t>
      </w:r>
    </w:p>
    <w:p w14:paraId="5A758579" w14:textId="301DF51E" w:rsidR="00F468D0" w:rsidRPr="00525CF5" w:rsidRDefault="006D5AF6">
      <w:pPr>
        <w:rPr>
          <w:rFonts w:asciiTheme="majorHAnsi" w:hAnsiTheme="majorHAnsi" w:cstheme="majorHAnsi"/>
          <w:sz w:val="24"/>
          <w:szCs w:val="24"/>
          <w:lang w:val="de-DE"/>
        </w:rPr>
      </w:pPr>
      <w:r w:rsidRPr="00525CF5">
        <w:rPr>
          <w:rFonts w:asciiTheme="majorHAnsi" w:hAnsiTheme="majorHAnsi" w:cstheme="majorHAnsi"/>
          <w:szCs w:val="24"/>
          <w:lang w:val="de-DE"/>
        </w:rPr>
        <w:t>Hiermit beantrage ich die Mitgliedschaft im Förderverein der Grundschule an der Türkenstraße e.V. und ermächtige den Förderverein, Mitgliedsbeiträge von meinem Konto mittels Lastschrift einzuziehen.</w:t>
      </w:r>
    </w:p>
    <w:p w14:paraId="698E5C4E" w14:textId="77777777" w:rsidR="00F468D0" w:rsidRPr="00525CF5" w:rsidRDefault="006D5AF6">
      <w:pPr>
        <w:rPr>
          <w:rFonts w:asciiTheme="majorHAnsi" w:hAnsiTheme="majorHAnsi" w:cstheme="majorHAnsi"/>
          <w:sz w:val="24"/>
          <w:szCs w:val="24"/>
          <w:lang w:val="de-DE"/>
        </w:rPr>
      </w:pPr>
      <w:r w:rsidRPr="00525CF5">
        <w:rPr>
          <w:rFonts w:asciiTheme="majorHAnsi" w:hAnsiTheme="majorHAnsi" w:cstheme="majorHAnsi"/>
          <w:i/>
          <w:color w:val="274C77"/>
          <w:sz w:val="20"/>
          <w:szCs w:val="24"/>
          <w:lang w:val="de-DE"/>
        </w:rPr>
        <w:t>* Pflichtangaben</w:t>
      </w:r>
    </w:p>
    <w:p w14:paraId="59CC83BB" w14:textId="17338BD6" w:rsidR="0027033A" w:rsidRPr="00C51F2D" w:rsidRDefault="006D5AF6" w:rsidP="0027033A">
      <w:pPr>
        <w:tabs>
          <w:tab w:val="left" w:pos="3402"/>
        </w:tabs>
        <w:spacing w:after="240"/>
        <w:rPr>
          <w:rFonts w:asciiTheme="majorHAnsi" w:hAnsiTheme="majorHAnsi" w:cstheme="majorHAnsi"/>
          <w:bCs/>
          <w:sz w:val="24"/>
          <w:szCs w:val="24"/>
          <w:lang w:val="de-DE"/>
        </w:rPr>
      </w:pPr>
      <w:r w:rsidRPr="00525CF5">
        <w:rPr>
          <w:rFonts w:asciiTheme="majorHAnsi" w:hAnsiTheme="majorHAnsi" w:cstheme="majorHAnsi"/>
          <w:b/>
          <w:szCs w:val="24"/>
          <w:lang w:val="de-DE"/>
        </w:rPr>
        <w:t>Vorname *:</w:t>
      </w:r>
      <w:r w:rsidR="0027033A">
        <w:rPr>
          <w:rFonts w:asciiTheme="majorHAnsi" w:hAnsiTheme="majorHAnsi" w:cstheme="majorHAnsi"/>
          <w:b/>
          <w:szCs w:val="24"/>
          <w:lang w:val="de-DE"/>
        </w:rPr>
        <w:tab/>
      </w:r>
      <w:r w:rsidR="004276BE" w:rsidRPr="004276BE">
        <w:rPr>
          <w:rFonts w:asciiTheme="majorHAnsi" w:hAnsiTheme="majorHAnsi" w:cstheme="majorHAnsi"/>
          <w:bCs/>
          <w:szCs w:val="24"/>
          <w:lang w:val="de-DE"/>
        </w:rPr>
        <w:fldChar w:fldCharType="begin">
          <w:ffData>
            <w:name w:val="Text16"/>
            <w:enabled/>
            <w:calcOnExit w:val="0"/>
            <w:textInput/>
          </w:ffData>
        </w:fldChar>
      </w:r>
      <w:bookmarkStart w:id="0" w:name="Text16"/>
      <w:r w:rsidR="004276BE" w:rsidRPr="004276BE">
        <w:rPr>
          <w:rFonts w:asciiTheme="majorHAnsi" w:hAnsiTheme="majorHAnsi" w:cstheme="majorHAnsi"/>
          <w:bCs/>
          <w:szCs w:val="24"/>
          <w:lang w:val="de-DE"/>
        </w:rPr>
        <w:instrText xml:space="preserve"> FORMTEXT </w:instrText>
      </w:r>
      <w:r w:rsidR="004276BE" w:rsidRPr="004276BE">
        <w:rPr>
          <w:rFonts w:asciiTheme="majorHAnsi" w:hAnsiTheme="majorHAnsi" w:cstheme="majorHAnsi"/>
          <w:bCs/>
          <w:szCs w:val="24"/>
          <w:lang w:val="de-DE"/>
        </w:rPr>
      </w:r>
      <w:r w:rsidR="004276BE" w:rsidRPr="004276BE">
        <w:rPr>
          <w:rFonts w:asciiTheme="majorHAnsi" w:hAnsiTheme="majorHAnsi" w:cstheme="majorHAnsi"/>
          <w:bCs/>
          <w:szCs w:val="24"/>
          <w:lang w:val="de-DE"/>
        </w:rPr>
        <w:fldChar w:fldCharType="separate"/>
      </w:r>
      <w:r w:rsidR="004276BE" w:rsidRPr="004276BE">
        <w:rPr>
          <w:rFonts w:asciiTheme="majorHAnsi" w:hAnsiTheme="majorHAnsi" w:cstheme="majorHAnsi"/>
          <w:bCs/>
          <w:noProof/>
          <w:szCs w:val="24"/>
          <w:lang w:val="de-DE"/>
        </w:rPr>
        <w:t> </w:t>
      </w:r>
      <w:r w:rsidR="004276BE" w:rsidRPr="004276BE">
        <w:rPr>
          <w:rFonts w:asciiTheme="majorHAnsi" w:hAnsiTheme="majorHAnsi" w:cstheme="majorHAnsi"/>
          <w:bCs/>
          <w:noProof/>
          <w:szCs w:val="24"/>
          <w:lang w:val="de-DE"/>
        </w:rPr>
        <w:t> </w:t>
      </w:r>
      <w:r w:rsidR="004276BE" w:rsidRPr="004276BE">
        <w:rPr>
          <w:rFonts w:asciiTheme="majorHAnsi" w:hAnsiTheme="majorHAnsi" w:cstheme="majorHAnsi"/>
          <w:bCs/>
          <w:noProof/>
          <w:szCs w:val="24"/>
          <w:lang w:val="de-DE"/>
        </w:rPr>
        <w:t> </w:t>
      </w:r>
      <w:r w:rsidR="004276BE" w:rsidRPr="004276BE">
        <w:rPr>
          <w:rFonts w:asciiTheme="majorHAnsi" w:hAnsiTheme="majorHAnsi" w:cstheme="majorHAnsi"/>
          <w:bCs/>
          <w:noProof/>
          <w:szCs w:val="24"/>
          <w:lang w:val="de-DE"/>
        </w:rPr>
        <w:t> </w:t>
      </w:r>
      <w:r w:rsidR="004276BE" w:rsidRPr="004276BE">
        <w:rPr>
          <w:rFonts w:asciiTheme="majorHAnsi" w:hAnsiTheme="majorHAnsi" w:cstheme="majorHAnsi"/>
          <w:bCs/>
          <w:noProof/>
          <w:szCs w:val="24"/>
          <w:lang w:val="de-DE"/>
        </w:rPr>
        <w:t> </w:t>
      </w:r>
      <w:r w:rsidR="004276BE" w:rsidRPr="004276BE">
        <w:rPr>
          <w:rFonts w:asciiTheme="majorHAnsi" w:hAnsiTheme="majorHAnsi" w:cstheme="majorHAnsi"/>
          <w:bCs/>
          <w:szCs w:val="24"/>
          <w:lang w:val="de-DE"/>
        </w:rPr>
        <w:fldChar w:fldCharType="end"/>
      </w:r>
      <w:bookmarkEnd w:id="0"/>
    </w:p>
    <w:p w14:paraId="4F52A1F7" w14:textId="50333503" w:rsidR="0027033A" w:rsidRDefault="006D5AF6" w:rsidP="0027033A">
      <w:pPr>
        <w:tabs>
          <w:tab w:val="left" w:pos="3402"/>
        </w:tabs>
        <w:spacing w:after="240"/>
        <w:rPr>
          <w:rFonts w:asciiTheme="majorHAnsi" w:hAnsiTheme="majorHAnsi" w:cstheme="majorHAnsi"/>
          <w:sz w:val="24"/>
          <w:szCs w:val="24"/>
          <w:lang w:val="de-DE"/>
        </w:rPr>
      </w:pPr>
      <w:r w:rsidRPr="00525CF5">
        <w:rPr>
          <w:rFonts w:asciiTheme="majorHAnsi" w:hAnsiTheme="majorHAnsi" w:cstheme="majorHAnsi"/>
          <w:b/>
          <w:szCs w:val="24"/>
          <w:lang w:val="de-DE"/>
        </w:rPr>
        <w:t>Nachname *:</w:t>
      </w:r>
      <w:r w:rsidR="0027033A">
        <w:rPr>
          <w:rFonts w:asciiTheme="majorHAnsi" w:hAnsiTheme="majorHAnsi" w:cstheme="majorHAnsi"/>
          <w:b/>
          <w:szCs w:val="24"/>
          <w:lang w:val="de-DE"/>
        </w:rPr>
        <w:tab/>
      </w:r>
      <w:r w:rsidR="003C73EA">
        <w:rPr>
          <w:rFonts w:asciiTheme="majorHAnsi" w:hAnsiTheme="majorHAnsi" w:cstheme="majorHAnsi"/>
          <w:b/>
          <w:szCs w:val="24"/>
          <w:lang w:val="de-DE"/>
        </w:rPr>
        <w:fldChar w:fldCharType="begin">
          <w:ffData>
            <w:name w:val="Text15"/>
            <w:enabled/>
            <w:calcOnExit w:val="0"/>
            <w:textInput/>
          </w:ffData>
        </w:fldChar>
      </w:r>
      <w:bookmarkStart w:id="1" w:name="Text15"/>
      <w:r w:rsidR="003C73EA">
        <w:rPr>
          <w:rFonts w:asciiTheme="majorHAnsi" w:hAnsiTheme="majorHAnsi" w:cstheme="majorHAnsi"/>
          <w:b/>
          <w:szCs w:val="24"/>
          <w:lang w:val="de-DE"/>
        </w:rPr>
        <w:instrText xml:space="preserve"> FORMTEXT </w:instrText>
      </w:r>
      <w:r w:rsidR="003C73EA">
        <w:rPr>
          <w:rFonts w:asciiTheme="majorHAnsi" w:hAnsiTheme="majorHAnsi" w:cstheme="majorHAnsi"/>
          <w:b/>
          <w:szCs w:val="24"/>
          <w:lang w:val="de-DE"/>
        </w:rPr>
      </w:r>
      <w:r w:rsidR="003C73EA">
        <w:rPr>
          <w:rFonts w:asciiTheme="majorHAnsi" w:hAnsiTheme="majorHAnsi" w:cstheme="majorHAnsi"/>
          <w:b/>
          <w:szCs w:val="24"/>
          <w:lang w:val="de-DE"/>
        </w:rPr>
        <w:fldChar w:fldCharType="separate"/>
      </w:r>
      <w:r w:rsidR="003C73EA">
        <w:rPr>
          <w:rFonts w:asciiTheme="majorHAnsi" w:hAnsiTheme="majorHAnsi" w:cstheme="majorHAnsi"/>
          <w:b/>
          <w:noProof/>
          <w:szCs w:val="24"/>
          <w:lang w:val="de-DE"/>
        </w:rPr>
        <w:t> </w:t>
      </w:r>
      <w:r w:rsidR="003C73EA">
        <w:rPr>
          <w:rFonts w:asciiTheme="majorHAnsi" w:hAnsiTheme="majorHAnsi" w:cstheme="majorHAnsi"/>
          <w:b/>
          <w:noProof/>
          <w:szCs w:val="24"/>
          <w:lang w:val="de-DE"/>
        </w:rPr>
        <w:t> </w:t>
      </w:r>
      <w:r w:rsidR="003C73EA">
        <w:rPr>
          <w:rFonts w:asciiTheme="majorHAnsi" w:hAnsiTheme="majorHAnsi" w:cstheme="majorHAnsi"/>
          <w:b/>
          <w:noProof/>
          <w:szCs w:val="24"/>
          <w:lang w:val="de-DE"/>
        </w:rPr>
        <w:t> </w:t>
      </w:r>
      <w:r w:rsidR="003C73EA">
        <w:rPr>
          <w:rFonts w:asciiTheme="majorHAnsi" w:hAnsiTheme="majorHAnsi" w:cstheme="majorHAnsi"/>
          <w:b/>
          <w:noProof/>
          <w:szCs w:val="24"/>
          <w:lang w:val="de-DE"/>
        </w:rPr>
        <w:t> </w:t>
      </w:r>
      <w:r w:rsidR="003C73EA">
        <w:rPr>
          <w:rFonts w:asciiTheme="majorHAnsi" w:hAnsiTheme="majorHAnsi" w:cstheme="majorHAnsi"/>
          <w:b/>
          <w:noProof/>
          <w:szCs w:val="24"/>
          <w:lang w:val="de-DE"/>
        </w:rPr>
        <w:t> </w:t>
      </w:r>
      <w:r w:rsidR="003C73EA">
        <w:rPr>
          <w:rFonts w:asciiTheme="majorHAnsi" w:hAnsiTheme="majorHAnsi" w:cstheme="majorHAnsi"/>
          <w:b/>
          <w:szCs w:val="24"/>
          <w:lang w:val="de-DE"/>
        </w:rPr>
        <w:fldChar w:fldCharType="end"/>
      </w:r>
      <w:bookmarkEnd w:id="1"/>
    </w:p>
    <w:p w14:paraId="24849BCF" w14:textId="68EFDFA1" w:rsidR="0027033A" w:rsidRDefault="006D5AF6" w:rsidP="0027033A">
      <w:pPr>
        <w:tabs>
          <w:tab w:val="left" w:pos="3402"/>
        </w:tabs>
        <w:spacing w:after="240"/>
        <w:rPr>
          <w:rFonts w:asciiTheme="majorHAnsi" w:hAnsiTheme="majorHAnsi" w:cstheme="majorHAnsi"/>
          <w:sz w:val="24"/>
          <w:szCs w:val="24"/>
          <w:lang w:val="de-DE"/>
        </w:rPr>
      </w:pPr>
      <w:r w:rsidRPr="00525CF5">
        <w:rPr>
          <w:rFonts w:asciiTheme="majorHAnsi" w:hAnsiTheme="majorHAnsi" w:cstheme="majorHAnsi"/>
          <w:b/>
          <w:szCs w:val="24"/>
          <w:lang w:val="de-DE"/>
        </w:rPr>
        <w:t>Straße und Hausnummer *:</w:t>
      </w:r>
      <w:r w:rsidR="0027033A">
        <w:rPr>
          <w:rFonts w:asciiTheme="majorHAnsi" w:hAnsiTheme="majorHAnsi" w:cstheme="majorHAnsi"/>
          <w:b/>
          <w:szCs w:val="24"/>
          <w:lang w:val="de-DE"/>
        </w:rPr>
        <w:tab/>
      </w:r>
      <w:r w:rsidR="0027033A" w:rsidRPr="00C51F2D">
        <w:rPr>
          <w:rFonts w:asciiTheme="majorHAnsi" w:hAnsiTheme="majorHAnsi" w:cstheme="majorHAnsi"/>
          <w:bCs/>
          <w:szCs w:val="24"/>
          <w:lang w:val="de-DE"/>
        </w:rPr>
        <w:fldChar w:fldCharType="begin">
          <w:ffData>
            <w:name w:val="Text4"/>
            <w:enabled/>
            <w:calcOnExit w:val="0"/>
            <w:textInput/>
          </w:ffData>
        </w:fldChar>
      </w:r>
      <w:bookmarkStart w:id="2" w:name="Text4"/>
      <w:r w:rsidR="0027033A" w:rsidRPr="00C51F2D">
        <w:rPr>
          <w:rFonts w:asciiTheme="majorHAnsi" w:hAnsiTheme="majorHAnsi" w:cstheme="majorHAnsi"/>
          <w:bCs/>
          <w:szCs w:val="24"/>
          <w:lang w:val="de-DE"/>
        </w:rPr>
        <w:instrText xml:space="preserve"> FORMTEXT </w:instrText>
      </w:r>
      <w:r w:rsidR="0027033A" w:rsidRPr="00C51F2D">
        <w:rPr>
          <w:rFonts w:asciiTheme="majorHAnsi" w:hAnsiTheme="majorHAnsi" w:cstheme="majorHAnsi"/>
          <w:bCs/>
          <w:szCs w:val="24"/>
          <w:lang w:val="de-DE"/>
        </w:rPr>
      </w:r>
      <w:r w:rsidR="0027033A" w:rsidRPr="00C51F2D">
        <w:rPr>
          <w:rFonts w:asciiTheme="majorHAnsi" w:hAnsiTheme="majorHAnsi" w:cstheme="majorHAnsi"/>
          <w:bCs/>
          <w:szCs w:val="24"/>
          <w:lang w:val="de-DE"/>
        </w:rPr>
        <w:fldChar w:fldCharType="separate"/>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szCs w:val="24"/>
          <w:lang w:val="de-DE"/>
        </w:rPr>
        <w:fldChar w:fldCharType="end"/>
      </w:r>
      <w:bookmarkEnd w:id="2"/>
    </w:p>
    <w:p w14:paraId="22A47D14" w14:textId="33D25FDD" w:rsidR="0027033A" w:rsidRDefault="006D5AF6" w:rsidP="0027033A">
      <w:pPr>
        <w:tabs>
          <w:tab w:val="left" w:pos="3402"/>
        </w:tabs>
        <w:spacing w:after="240"/>
        <w:rPr>
          <w:rFonts w:asciiTheme="majorHAnsi" w:hAnsiTheme="majorHAnsi" w:cstheme="majorHAnsi"/>
          <w:sz w:val="24"/>
          <w:szCs w:val="24"/>
          <w:lang w:val="de-DE"/>
        </w:rPr>
      </w:pPr>
      <w:r w:rsidRPr="00525CF5">
        <w:rPr>
          <w:rFonts w:asciiTheme="majorHAnsi" w:hAnsiTheme="majorHAnsi" w:cstheme="majorHAnsi"/>
          <w:b/>
          <w:szCs w:val="24"/>
          <w:lang w:val="de-DE"/>
        </w:rPr>
        <w:t>Postleitzahl und Wohnort *:</w:t>
      </w:r>
      <w:r w:rsidR="0027033A">
        <w:rPr>
          <w:rFonts w:asciiTheme="majorHAnsi" w:hAnsiTheme="majorHAnsi" w:cstheme="majorHAnsi"/>
          <w:b/>
          <w:szCs w:val="24"/>
          <w:lang w:val="de-DE"/>
        </w:rPr>
        <w:tab/>
      </w:r>
      <w:r w:rsidR="0027033A" w:rsidRPr="00C51F2D">
        <w:rPr>
          <w:rFonts w:asciiTheme="majorHAnsi" w:hAnsiTheme="majorHAnsi" w:cstheme="majorHAnsi"/>
          <w:bCs/>
          <w:szCs w:val="24"/>
          <w:lang w:val="de-DE"/>
        </w:rPr>
        <w:fldChar w:fldCharType="begin">
          <w:ffData>
            <w:name w:val="Text5"/>
            <w:enabled/>
            <w:calcOnExit w:val="0"/>
            <w:textInput/>
          </w:ffData>
        </w:fldChar>
      </w:r>
      <w:bookmarkStart w:id="3" w:name="Text5"/>
      <w:r w:rsidR="0027033A" w:rsidRPr="00C51F2D">
        <w:rPr>
          <w:rFonts w:asciiTheme="majorHAnsi" w:hAnsiTheme="majorHAnsi" w:cstheme="majorHAnsi"/>
          <w:bCs/>
          <w:szCs w:val="24"/>
          <w:lang w:val="de-DE"/>
        </w:rPr>
        <w:instrText xml:space="preserve"> FORMTEXT </w:instrText>
      </w:r>
      <w:r w:rsidR="0027033A" w:rsidRPr="00C51F2D">
        <w:rPr>
          <w:rFonts w:asciiTheme="majorHAnsi" w:hAnsiTheme="majorHAnsi" w:cstheme="majorHAnsi"/>
          <w:bCs/>
          <w:szCs w:val="24"/>
          <w:lang w:val="de-DE"/>
        </w:rPr>
      </w:r>
      <w:r w:rsidR="0027033A" w:rsidRPr="00C51F2D">
        <w:rPr>
          <w:rFonts w:asciiTheme="majorHAnsi" w:hAnsiTheme="majorHAnsi" w:cstheme="majorHAnsi"/>
          <w:bCs/>
          <w:szCs w:val="24"/>
          <w:lang w:val="de-DE"/>
        </w:rPr>
        <w:fldChar w:fldCharType="separate"/>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szCs w:val="24"/>
          <w:lang w:val="de-DE"/>
        </w:rPr>
        <w:fldChar w:fldCharType="end"/>
      </w:r>
      <w:bookmarkEnd w:id="3"/>
    </w:p>
    <w:p w14:paraId="3E9F6A38" w14:textId="672FBCD0" w:rsidR="0027033A" w:rsidRDefault="006D5AF6" w:rsidP="0027033A">
      <w:pPr>
        <w:tabs>
          <w:tab w:val="left" w:pos="3402"/>
        </w:tabs>
        <w:spacing w:after="240"/>
        <w:rPr>
          <w:rFonts w:asciiTheme="majorHAnsi" w:hAnsiTheme="majorHAnsi" w:cstheme="majorHAnsi"/>
          <w:sz w:val="24"/>
          <w:szCs w:val="24"/>
          <w:lang w:val="de-DE"/>
        </w:rPr>
      </w:pPr>
      <w:r w:rsidRPr="00525CF5">
        <w:rPr>
          <w:rFonts w:asciiTheme="majorHAnsi" w:hAnsiTheme="majorHAnsi" w:cstheme="majorHAnsi"/>
          <w:b/>
          <w:szCs w:val="24"/>
          <w:lang w:val="de-DE"/>
        </w:rPr>
        <w:t>Telefonnummer *:</w:t>
      </w:r>
      <w:r w:rsidR="0027033A">
        <w:rPr>
          <w:rFonts w:asciiTheme="majorHAnsi" w:hAnsiTheme="majorHAnsi" w:cstheme="majorHAnsi"/>
          <w:b/>
          <w:szCs w:val="24"/>
          <w:lang w:val="de-DE"/>
        </w:rPr>
        <w:tab/>
      </w:r>
      <w:r w:rsidR="0027033A" w:rsidRPr="00C51F2D">
        <w:rPr>
          <w:rFonts w:asciiTheme="majorHAnsi" w:hAnsiTheme="majorHAnsi" w:cstheme="majorHAnsi"/>
          <w:bCs/>
          <w:szCs w:val="24"/>
          <w:lang w:val="de-DE"/>
        </w:rPr>
        <w:fldChar w:fldCharType="begin">
          <w:ffData>
            <w:name w:val="Text6"/>
            <w:enabled/>
            <w:calcOnExit w:val="0"/>
            <w:textInput/>
          </w:ffData>
        </w:fldChar>
      </w:r>
      <w:bookmarkStart w:id="4" w:name="Text6"/>
      <w:r w:rsidR="0027033A" w:rsidRPr="00C51F2D">
        <w:rPr>
          <w:rFonts w:asciiTheme="majorHAnsi" w:hAnsiTheme="majorHAnsi" w:cstheme="majorHAnsi"/>
          <w:bCs/>
          <w:szCs w:val="24"/>
          <w:lang w:val="de-DE"/>
        </w:rPr>
        <w:instrText xml:space="preserve"> FORMTEXT </w:instrText>
      </w:r>
      <w:r w:rsidR="0027033A" w:rsidRPr="00C51F2D">
        <w:rPr>
          <w:rFonts w:asciiTheme="majorHAnsi" w:hAnsiTheme="majorHAnsi" w:cstheme="majorHAnsi"/>
          <w:bCs/>
          <w:szCs w:val="24"/>
          <w:lang w:val="de-DE"/>
        </w:rPr>
      </w:r>
      <w:r w:rsidR="0027033A" w:rsidRPr="00C51F2D">
        <w:rPr>
          <w:rFonts w:asciiTheme="majorHAnsi" w:hAnsiTheme="majorHAnsi" w:cstheme="majorHAnsi"/>
          <w:bCs/>
          <w:szCs w:val="24"/>
          <w:lang w:val="de-DE"/>
        </w:rPr>
        <w:fldChar w:fldCharType="separate"/>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szCs w:val="24"/>
          <w:lang w:val="de-DE"/>
        </w:rPr>
        <w:fldChar w:fldCharType="end"/>
      </w:r>
      <w:bookmarkEnd w:id="4"/>
    </w:p>
    <w:p w14:paraId="4EFA024E" w14:textId="7C0E5D09" w:rsidR="0027033A" w:rsidRDefault="00525CF5" w:rsidP="0027033A">
      <w:pPr>
        <w:tabs>
          <w:tab w:val="left" w:pos="3402"/>
        </w:tabs>
        <w:spacing w:after="240"/>
        <w:rPr>
          <w:rFonts w:asciiTheme="majorHAnsi" w:hAnsiTheme="majorHAnsi" w:cstheme="majorHAnsi"/>
          <w:sz w:val="24"/>
          <w:szCs w:val="24"/>
          <w:lang w:val="de-DE"/>
        </w:rPr>
      </w:pPr>
      <w:r>
        <w:rPr>
          <w:rFonts w:asciiTheme="majorHAnsi" w:hAnsiTheme="majorHAnsi" w:cstheme="majorHAnsi"/>
          <w:b/>
          <w:szCs w:val="24"/>
          <w:lang w:val="de-DE"/>
        </w:rPr>
        <w:t>E-Mail-Adresse</w:t>
      </w:r>
      <w:r w:rsidRPr="00525CF5">
        <w:rPr>
          <w:rFonts w:asciiTheme="majorHAnsi" w:hAnsiTheme="majorHAnsi" w:cstheme="majorHAnsi"/>
          <w:b/>
          <w:szCs w:val="24"/>
          <w:lang w:val="de-DE"/>
        </w:rPr>
        <w:t xml:space="preserve"> *:</w:t>
      </w:r>
      <w:r w:rsidR="0027033A">
        <w:rPr>
          <w:rFonts w:asciiTheme="majorHAnsi" w:hAnsiTheme="majorHAnsi" w:cstheme="majorHAnsi"/>
          <w:b/>
          <w:szCs w:val="24"/>
          <w:lang w:val="de-DE"/>
        </w:rPr>
        <w:tab/>
      </w:r>
      <w:r w:rsidR="0027033A" w:rsidRPr="00C51F2D">
        <w:rPr>
          <w:rFonts w:asciiTheme="majorHAnsi" w:hAnsiTheme="majorHAnsi" w:cstheme="majorHAnsi"/>
          <w:bCs/>
          <w:szCs w:val="24"/>
          <w:lang w:val="de-DE"/>
        </w:rPr>
        <w:fldChar w:fldCharType="begin">
          <w:ffData>
            <w:name w:val="Text7"/>
            <w:enabled/>
            <w:calcOnExit w:val="0"/>
            <w:textInput/>
          </w:ffData>
        </w:fldChar>
      </w:r>
      <w:bookmarkStart w:id="5" w:name="Text7"/>
      <w:r w:rsidR="0027033A" w:rsidRPr="00C51F2D">
        <w:rPr>
          <w:rFonts w:asciiTheme="majorHAnsi" w:hAnsiTheme="majorHAnsi" w:cstheme="majorHAnsi"/>
          <w:bCs/>
          <w:szCs w:val="24"/>
          <w:lang w:val="de-DE"/>
        </w:rPr>
        <w:instrText xml:space="preserve"> FORMTEXT </w:instrText>
      </w:r>
      <w:r w:rsidR="0027033A" w:rsidRPr="00C51F2D">
        <w:rPr>
          <w:rFonts w:asciiTheme="majorHAnsi" w:hAnsiTheme="majorHAnsi" w:cstheme="majorHAnsi"/>
          <w:bCs/>
          <w:szCs w:val="24"/>
          <w:lang w:val="de-DE"/>
        </w:rPr>
      </w:r>
      <w:r w:rsidR="0027033A" w:rsidRPr="00C51F2D">
        <w:rPr>
          <w:rFonts w:asciiTheme="majorHAnsi" w:hAnsiTheme="majorHAnsi" w:cstheme="majorHAnsi"/>
          <w:bCs/>
          <w:szCs w:val="24"/>
          <w:lang w:val="de-DE"/>
        </w:rPr>
        <w:fldChar w:fldCharType="separate"/>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szCs w:val="24"/>
          <w:lang w:val="de-DE"/>
        </w:rPr>
        <w:fldChar w:fldCharType="end"/>
      </w:r>
      <w:bookmarkEnd w:id="5"/>
    </w:p>
    <w:p w14:paraId="1C1BF5CE" w14:textId="67EAE16D" w:rsidR="0027033A" w:rsidRDefault="006D5AF6" w:rsidP="0027033A">
      <w:pPr>
        <w:tabs>
          <w:tab w:val="left" w:pos="3402"/>
        </w:tabs>
        <w:spacing w:after="240"/>
        <w:rPr>
          <w:rFonts w:asciiTheme="majorHAnsi" w:hAnsiTheme="majorHAnsi" w:cstheme="majorHAnsi"/>
          <w:sz w:val="24"/>
          <w:szCs w:val="24"/>
          <w:lang w:val="de-DE"/>
        </w:rPr>
      </w:pPr>
      <w:r w:rsidRPr="00525CF5">
        <w:rPr>
          <w:rFonts w:asciiTheme="majorHAnsi" w:hAnsiTheme="majorHAnsi" w:cstheme="majorHAnsi"/>
          <w:b/>
          <w:szCs w:val="24"/>
          <w:lang w:val="de-DE"/>
        </w:rPr>
        <w:t xml:space="preserve">Geburtsdatum </w:t>
      </w:r>
      <w:r w:rsidR="0027033A">
        <w:rPr>
          <w:rFonts w:asciiTheme="majorHAnsi" w:hAnsiTheme="majorHAnsi" w:cstheme="majorHAnsi"/>
          <w:b/>
          <w:szCs w:val="24"/>
          <w:lang w:val="de-DE"/>
        </w:rPr>
        <w:t>Antragsteller/in</w:t>
      </w:r>
      <w:r w:rsidRPr="00525CF5">
        <w:rPr>
          <w:rFonts w:asciiTheme="majorHAnsi" w:hAnsiTheme="majorHAnsi" w:cstheme="majorHAnsi"/>
          <w:b/>
          <w:szCs w:val="24"/>
          <w:lang w:val="de-DE"/>
        </w:rPr>
        <w:t>*:</w:t>
      </w:r>
      <w:r w:rsidR="0027033A">
        <w:rPr>
          <w:rFonts w:asciiTheme="majorHAnsi" w:hAnsiTheme="majorHAnsi" w:cstheme="majorHAnsi"/>
          <w:b/>
          <w:szCs w:val="24"/>
          <w:lang w:val="de-DE"/>
        </w:rPr>
        <w:tab/>
      </w:r>
      <w:r w:rsidR="0027033A" w:rsidRPr="00C51F2D">
        <w:rPr>
          <w:rFonts w:asciiTheme="majorHAnsi" w:hAnsiTheme="majorHAnsi" w:cstheme="majorHAnsi"/>
          <w:bCs/>
          <w:szCs w:val="24"/>
          <w:lang w:val="de-DE"/>
        </w:rPr>
        <w:fldChar w:fldCharType="begin">
          <w:ffData>
            <w:name w:val="Text8"/>
            <w:enabled/>
            <w:calcOnExit w:val="0"/>
            <w:textInput/>
          </w:ffData>
        </w:fldChar>
      </w:r>
      <w:bookmarkStart w:id="6" w:name="Text8"/>
      <w:r w:rsidR="0027033A" w:rsidRPr="00C51F2D">
        <w:rPr>
          <w:rFonts w:asciiTheme="majorHAnsi" w:hAnsiTheme="majorHAnsi" w:cstheme="majorHAnsi"/>
          <w:bCs/>
          <w:szCs w:val="24"/>
          <w:lang w:val="de-DE"/>
        </w:rPr>
        <w:instrText xml:space="preserve"> FORMTEXT </w:instrText>
      </w:r>
      <w:r w:rsidR="0027033A" w:rsidRPr="00C51F2D">
        <w:rPr>
          <w:rFonts w:asciiTheme="majorHAnsi" w:hAnsiTheme="majorHAnsi" w:cstheme="majorHAnsi"/>
          <w:bCs/>
          <w:szCs w:val="24"/>
          <w:lang w:val="de-DE"/>
        </w:rPr>
      </w:r>
      <w:r w:rsidR="0027033A" w:rsidRPr="00C51F2D">
        <w:rPr>
          <w:rFonts w:asciiTheme="majorHAnsi" w:hAnsiTheme="majorHAnsi" w:cstheme="majorHAnsi"/>
          <w:bCs/>
          <w:szCs w:val="24"/>
          <w:lang w:val="de-DE"/>
        </w:rPr>
        <w:fldChar w:fldCharType="separate"/>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szCs w:val="24"/>
          <w:lang w:val="de-DE"/>
        </w:rPr>
        <w:fldChar w:fldCharType="end"/>
      </w:r>
      <w:bookmarkEnd w:id="6"/>
    </w:p>
    <w:p w14:paraId="06839F19" w14:textId="73AE7EF2" w:rsidR="0027033A" w:rsidRDefault="006D5AF6" w:rsidP="0027033A">
      <w:pPr>
        <w:tabs>
          <w:tab w:val="left" w:pos="3402"/>
        </w:tabs>
        <w:spacing w:after="240"/>
        <w:rPr>
          <w:rFonts w:asciiTheme="majorHAnsi" w:hAnsiTheme="majorHAnsi" w:cstheme="majorHAnsi"/>
          <w:sz w:val="24"/>
          <w:szCs w:val="24"/>
          <w:lang w:val="de-DE"/>
        </w:rPr>
      </w:pPr>
      <w:r w:rsidRPr="00525CF5">
        <w:rPr>
          <w:rFonts w:asciiTheme="majorHAnsi" w:hAnsiTheme="majorHAnsi" w:cstheme="majorHAnsi"/>
          <w:b/>
          <w:szCs w:val="24"/>
          <w:lang w:val="de-DE"/>
        </w:rPr>
        <w:t xml:space="preserve">Name </w:t>
      </w:r>
      <w:r w:rsidR="00525CF5">
        <w:rPr>
          <w:rFonts w:asciiTheme="majorHAnsi" w:hAnsiTheme="majorHAnsi" w:cstheme="majorHAnsi"/>
          <w:b/>
          <w:szCs w:val="24"/>
          <w:lang w:val="de-DE"/>
        </w:rPr>
        <w:t xml:space="preserve">und Klasse </w:t>
      </w:r>
      <w:r w:rsidRPr="00525CF5">
        <w:rPr>
          <w:rFonts w:asciiTheme="majorHAnsi" w:hAnsiTheme="majorHAnsi" w:cstheme="majorHAnsi"/>
          <w:b/>
          <w:szCs w:val="24"/>
          <w:lang w:val="de-DE"/>
        </w:rPr>
        <w:t>des</w:t>
      </w:r>
      <w:r w:rsidR="00525CF5">
        <w:rPr>
          <w:rFonts w:asciiTheme="majorHAnsi" w:hAnsiTheme="majorHAnsi" w:cstheme="majorHAnsi"/>
          <w:b/>
          <w:szCs w:val="24"/>
          <w:lang w:val="de-DE"/>
        </w:rPr>
        <w:t xml:space="preserve"> Kindes</w:t>
      </w:r>
      <w:r>
        <w:rPr>
          <w:rFonts w:asciiTheme="majorHAnsi" w:hAnsiTheme="majorHAnsi" w:cstheme="majorHAnsi"/>
          <w:b/>
          <w:szCs w:val="24"/>
          <w:lang w:val="de-DE"/>
        </w:rPr>
        <w:br/>
      </w:r>
      <w:r w:rsidR="00525CF5" w:rsidRPr="00525CF5">
        <w:rPr>
          <w:rFonts w:asciiTheme="majorHAnsi" w:hAnsiTheme="majorHAnsi" w:cstheme="majorHAnsi"/>
          <w:bCs/>
          <w:szCs w:val="24"/>
          <w:lang w:val="de-DE"/>
        </w:rPr>
        <w:t>(Grundschule an der Türkenstraße)</w:t>
      </w:r>
      <w:r w:rsidRPr="00525CF5">
        <w:rPr>
          <w:rFonts w:asciiTheme="majorHAnsi" w:hAnsiTheme="majorHAnsi" w:cstheme="majorHAnsi"/>
          <w:b/>
          <w:szCs w:val="24"/>
          <w:lang w:val="de-DE"/>
        </w:rPr>
        <w:t>:</w:t>
      </w:r>
      <w:r w:rsidR="0027033A">
        <w:rPr>
          <w:rFonts w:asciiTheme="majorHAnsi" w:hAnsiTheme="majorHAnsi" w:cstheme="majorHAnsi"/>
          <w:b/>
          <w:szCs w:val="24"/>
          <w:lang w:val="de-DE"/>
        </w:rPr>
        <w:tab/>
      </w:r>
      <w:r w:rsidR="0027033A" w:rsidRPr="00C51F2D">
        <w:rPr>
          <w:rFonts w:asciiTheme="majorHAnsi" w:hAnsiTheme="majorHAnsi" w:cstheme="majorHAnsi"/>
          <w:bCs/>
          <w:szCs w:val="24"/>
          <w:lang w:val="de-DE"/>
        </w:rPr>
        <w:fldChar w:fldCharType="begin">
          <w:ffData>
            <w:name w:val="Text9"/>
            <w:enabled/>
            <w:calcOnExit w:val="0"/>
            <w:textInput/>
          </w:ffData>
        </w:fldChar>
      </w:r>
      <w:bookmarkStart w:id="7" w:name="Text9"/>
      <w:r w:rsidR="0027033A" w:rsidRPr="00C51F2D">
        <w:rPr>
          <w:rFonts w:asciiTheme="majorHAnsi" w:hAnsiTheme="majorHAnsi" w:cstheme="majorHAnsi"/>
          <w:bCs/>
          <w:szCs w:val="24"/>
          <w:lang w:val="de-DE"/>
        </w:rPr>
        <w:instrText xml:space="preserve"> FORMTEXT </w:instrText>
      </w:r>
      <w:r w:rsidR="0027033A" w:rsidRPr="00C51F2D">
        <w:rPr>
          <w:rFonts w:asciiTheme="majorHAnsi" w:hAnsiTheme="majorHAnsi" w:cstheme="majorHAnsi"/>
          <w:bCs/>
          <w:szCs w:val="24"/>
          <w:lang w:val="de-DE"/>
        </w:rPr>
      </w:r>
      <w:r w:rsidR="0027033A" w:rsidRPr="00C51F2D">
        <w:rPr>
          <w:rFonts w:asciiTheme="majorHAnsi" w:hAnsiTheme="majorHAnsi" w:cstheme="majorHAnsi"/>
          <w:bCs/>
          <w:szCs w:val="24"/>
          <w:lang w:val="de-DE"/>
        </w:rPr>
        <w:fldChar w:fldCharType="separate"/>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szCs w:val="24"/>
          <w:lang w:val="de-DE"/>
        </w:rPr>
        <w:fldChar w:fldCharType="end"/>
      </w:r>
      <w:bookmarkEnd w:id="7"/>
    </w:p>
    <w:p w14:paraId="628B218D" w14:textId="371A7899" w:rsidR="0027033A" w:rsidRDefault="006D5AF6" w:rsidP="0027033A">
      <w:pPr>
        <w:tabs>
          <w:tab w:val="left" w:pos="3402"/>
        </w:tabs>
        <w:spacing w:after="240"/>
        <w:rPr>
          <w:rFonts w:asciiTheme="majorHAnsi" w:hAnsiTheme="majorHAnsi" w:cstheme="majorHAnsi"/>
          <w:sz w:val="24"/>
          <w:szCs w:val="24"/>
          <w:lang w:val="de-DE"/>
        </w:rPr>
      </w:pPr>
      <w:r w:rsidRPr="00525CF5">
        <w:rPr>
          <w:rFonts w:asciiTheme="majorHAnsi" w:hAnsiTheme="majorHAnsi" w:cstheme="majorHAnsi"/>
          <w:b/>
          <w:szCs w:val="24"/>
          <w:lang w:val="de-DE"/>
        </w:rPr>
        <w:t>Kreditinstitut *:</w:t>
      </w:r>
      <w:r w:rsidR="0027033A">
        <w:rPr>
          <w:rFonts w:asciiTheme="majorHAnsi" w:hAnsiTheme="majorHAnsi" w:cstheme="majorHAnsi"/>
          <w:b/>
          <w:szCs w:val="24"/>
          <w:lang w:val="de-DE"/>
        </w:rPr>
        <w:tab/>
      </w:r>
      <w:r w:rsidR="0027033A" w:rsidRPr="00C51F2D">
        <w:rPr>
          <w:rFonts w:asciiTheme="majorHAnsi" w:hAnsiTheme="majorHAnsi" w:cstheme="majorHAnsi"/>
          <w:bCs/>
          <w:szCs w:val="24"/>
          <w:lang w:val="de-DE"/>
        </w:rPr>
        <w:fldChar w:fldCharType="begin">
          <w:ffData>
            <w:name w:val="Text10"/>
            <w:enabled/>
            <w:calcOnExit w:val="0"/>
            <w:textInput/>
          </w:ffData>
        </w:fldChar>
      </w:r>
      <w:bookmarkStart w:id="8" w:name="Text10"/>
      <w:r w:rsidR="0027033A" w:rsidRPr="00C51F2D">
        <w:rPr>
          <w:rFonts w:asciiTheme="majorHAnsi" w:hAnsiTheme="majorHAnsi" w:cstheme="majorHAnsi"/>
          <w:bCs/>
          <w:szCs w:val="24"/>
          <w:lang w:val="de-DE"/>
        </w:rPr>
        <w:instrText xml:space="preserve"> FORMTEXT </w:instrText>
      </w:r>
      <w:r w:rsidR="0027033A" w:rsidRPr="00C51F2D">
        <w:rPr>
          <w:rFonts w:asciiTheme="majorHAnsi" w:hAnsiTheme="majorHAnsi" w:cstheme="majorHAnsi"/>
          <w:bCs/>
          <w:szCs w:val="24"/>
          <w:lang w:val="de-DE"/>
        </w:rPr>
      </w:r>
      <w:r w:rsidR="0027033A" w:rsidRPr="00C51F2D">
        <w:rPr>
          <w:rFonts w:asciiTheme="majorHAnsi" w:hAnsiTheme="majorHAnsi" w:cstheme="majorHAnsi"/>
          <w:bCs/>
          <w:szCs w:val="24"/>
          <w:lang w:val="de-DE"/>
        </w:rPr>
        <w:fldChar w:fldCharType="separate"/>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szCs w:val="24"/>
          <w:lang w:val="de-DE"/>
        </w:rPr>
        <w:fldChar w:fldCharType="end"/>
      </w:r>
      <w:bookmarkEnd w:id="8"/>
    </w:p>
    <w:p w14:paraId="23060A4B" w14:textId="34F679FA" w:rsidR="0027033A" w:rsidRDefault="006D5AF6" w:rsidP="0027033A">
      <w:pPr>
        <w:tabs>
          <w:tab w:val="left" w:pos="3402"/>
        </w:tabs>
        <w:spacing w:after="240"/>
        <w:rPr>
          <w:rFonts w:asciiTheme="majorHAnsi" w:hAnsiTheme="majorHAnsi" w:cstheme="majorHAnsi"/>
          <w:sz w:val="24"/>
          <w:szCs w:val="24"/>
          <w:lang w:val="de-DE"/>
        </w:rPr>
      </w:pPr>
      <w:r w:rsidRPr="00525CF5">
        <w:rPr>
          <w:rFonts w:asciiTheme="majorHAnsi" w:hAnsiTheme="majorHAnsi" w:cstheme="majorHAnsi"/>
          <w:b/>
          <w:szCs w:val="24"/>
          <w:lang w:val="de-DE"/>
        </w:rPr>
        <w:t>IBAN *:</w:t>
      </w:r>
      <w:r w:rsidR="0027033A">
        <w:rPr>
          <w:rFonts w:asciiTheme="majorHAnsi" w:hAnsiTheme="majorHAnsi" w:cstheme="majorHAnsi"/>
          <w:b/>
          <w:szCs w:val="24"/>
          <w:lang w:val="de-DE"/>
        </w:rPr>
        <w:tab/>
      </w:r>
      <w:r w:rsidR="0027033A" w:rsidRPr="00C51F2D">
        <w:rPr>
          <w:rFonts w:asciiTheme="majorHAnsi" w:hAnsiTheme="majorHAnsi" w:cstheme="majorHAnsi"/>
          <w:bCs/>
          <w:szCs w:val="24"/>
          <w:lang w:val="de-DE"/>
        </w:rPr>
        <w:fldChar w:fldCharType="begin">
          <w:ffData>
            <w:name w:val="Text11"/>
            <w:enabled/>
            <w:calcOnExit w:val="0"/>
            <w:textInput/>
          </w:ffData>
        </w:fldChar>
      </w:r>
      <w:bookmarkStart w:id="9" w:name="Text11"/>
      <w:r w:rsidR="0027033A" w:rsidRPr="00C51F2D">
        <w:rPr>
          <w:rFonts w:asciiTheme="majorHAnsi" w:hAnsiTheme="majorHAnsi" w:cstheme="majorHAnsi"/>
          <w:bCs/>
          <w:szCs w:val="24"/>
          <w:lang w:val="de-DE"/>
        </w:rPr>
        <w:instrText xml:space="preserve"> FORMTEXT </w:instrText>
      </w:r>
      <w:r w:rsidR="0027033A" w:rsidRPr="00C51F2D">
        <w:rPr>
          <w:rFonts w:asciiTheme="majorHAnsi" w:hAnsiTheme="majorHAnsi" w:cstheme="majorHAnsi"/>
          <w:bCs/>
          <w:szCs w:val="24"/>
          <w:lang w:val="de-DE"/>
        </w:rPr>
      </w:r>
      <w:r w:rsidR="0027033A" w:rsidRPr="00C51F2D">
        <w:rPr>
          <w:rFonts w:asciiTheme="majorHAnsi" w:hAnsiTheme="majorHAnsi" w:cstheme="majorHAnsi"/>
          <w:bCs/>
          <w:szCs w:val="24"/>
          <w:lang w:val="de-DE"/>
        </w:rPr>
        <w:fldChar w:fldCharType="separate"/>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szCs w:val="24"/>
          <w:lang w:val="de-DE"/>
        </w:rPr>
        <w:fldChar w:fldCharType="end"/>
      </w:r>
      <w:bookmarkEnd w:id="9"/>
    </w:p>
    <w:p w14:paraId="66A13809" w14:textId="7FDD0EA0" w:rsidR="0027033A" w:rsidRDefault="006D5AF6" w:rsidP="0027033A">
      <w:pPr>
        <w:tabs>
          <w:tab w:val="left" w:pos="3402"/>
        </w:tabs>
        <w:spacing w:after="240"/>
        <w:rPr>
          <w:rFonts w:asciiTheme="majorHAnsi" w:hAnsiTheme="majorHAnsi" w:cstheme="majorHAnsi"/>
          <w:sz w:val="24"/>
          <w:szCs w:val="24"/>
          <w:lang w:val="de-DE"/>
        </w:rPr>
      </w:pPr>
      <w:r w:rsidRPr="00525CF5">
        <w:rPr>
          <w:rFonts w:asciiTheme="majorHAnsi" w:hAnsiTheme="majorHAnsi" w:cstheme="majorHAnsi"/>
          <w:b/>
          <w:szCs w:val="24"/>
          <w:lang w:val="de-DE"/>
        </w:rPr>
        <w:t>BIC *:</w:t>
      </w:r>
      <w:r w:rsidR="0027033A">
        <w:rPr>
          <w:rFonts w:asciiTheme="majorHAnsi" w:hAnsiTheme="majorHAnsi" w:cstheme="majorHAnsi"/>
          <w:b/>
          <w:szCs w:val="24"/>
          <w:lang w:val="de-DE"/>
        </w:rPr>
        <w:tab/>
      </w:r>
      <w:r w:rsidR="0027033A" w:rsidRPr="00C51F2D">
        <w:rPr>
          <w:rFonts w:asciiTheme="majorHAnsi" w:hAnsiTheme="majorHAnsi" w:cstheme="majorHAnsi"/>
          <w:bCs/>
          <w:szCs w:val="24"/>
          <w:lang w:val="de-DE"/>
        </w:rPr>
        <w:fldChar w:fldCharType="begin">
          <w:ffData>
            <w:name w:val="Text12"/>
            <w:enabled/>
            <w:calcOnExit w:val="0"/>
            <w:textInput/>
          </w:ffData>
        </w:fldChar>
      </w:r>
      <w:bookmarkStart w:id="10" w:name="Text12"/>
      <w:r w:rsidR="0027033A" w:rsidRPr="00C51F2D">
        <w:rPr>
          <w:rFonts w:asciiTheme="majorHAnsi" w:hAnsiTheme="majorHAnsi" w:cstheme="majorHAnsi"/>
          <w:bCs/>
          <w:szCs w:val="24"/>
          <w:lang w:val="de-DE"/>
        </w:rPr>
        <w:instrText xml:space="preserve"> FORMTEXT </w:instrText>
      </w:r>
      <w:r w:rsidR="0027033A" w:rsidRPr="00C51F2D">
        <w:rPr>
          <w:rFonts w:asciiTheme="majorHAnsi" w:hAnsiTheme="majorHAnsi" w:cstheme="majorHAnsi"/>
          <w:bCs/>
          <w:szCs w:val="24"/>
          <w:lang w:val="de-DE"/>
        </w:rPr>
      </w:r>
      <w:r w:rsidR="0027033A" w:rsidRPr="00C51F2D">
        <w:rPr>
          <w:rFonts w:asciiTheme="majorHAnsi" w:hAnsiTheme="majorHAnsi" w:cstheme="majorHAnsi"/>
          <w:bCs/>
          <w:szCs w:val="24"/>
          <w:lang w:val="de-DE"/>
        </w:rPr>
        <w:fldChar w:fldCharType="separate"/>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szCs w:val="24"/>
          <w:lang w:val="de-DE"/>
        </w:rPr>
        <w:fldChar w:fldCharType="end"/>
      </w:r>
      <w:bookmarkEnd w:id="10"/>
    </w:p>
    <w:p w14:paraId="79FE04E5" w14:textId="37E0179D" w:rsidR="00F468D0" w:rsidRPr="00525CF5" w:rsidRDefault="006D5AF6" w:rsidP="0027033A">
      <w:pPr>
        <w:tabs>
          <w:tab w:val="left" w:pos="3402"/>
        </w:tabs>
        <w:spacing w:after="240"/>
        <w:rPr>
          <w:rFonts w:asciiTheme="majorHAnsi" w:hAnsiTheme="majorHAnsi" w:cstheme="majorHAnsi"/>
          <w:sz w:val="24"/>
          <w:szCs w:val="24"/>
          <w:lang w:val="de-DE"/>
        </w:rPr>
      </w:pPr>
      <w:r w:rsidRPr="00525CF5">
        <w:rPr>
          <w:rFonts w:asciiTheme="majorHAnsi" w:hAnsiTheme="majorHAnsi" w:cstheme="majorHAnsi"/>
          <w:b/>
          <w:szCs w:val="24"/>
          <w:lang w:val="de-DE"/>
        </w:rPr>
        <w:t>Jahresbeitrag in € *:</w:t>
      </w:r>
      <w:r w:rsidR="0027033A">
        <w:rPr>
          <w:rFonts w:asciiTheme="majorHAnsi" w:hAnsiTheme="majorHAnsi" w:cstheme="majorHAnsi"/>
          <w:b/>
          <w:szCs w:val="24"/>
          <w:lang w:val="de-DE"/>
        </w:rPr>
        <w:tab/>
      </w:r>
      <w:r w:rsidR="0027033A" w:rsidRPr="00C51F2D">
        <w:rPr>
          <w:rFonts w:asciiTheme="majorHAnsi" w:hAnsiTheme="majorHAnsi" w:cstheme="majorHAnsi"/>
          <w:bCs/>
          <w:szCs w:val="24"/>
          <w:lang w:val="de-DE"/>
        </w:rPr>
        <w:fldChar w:fldCharType="begin">
          <w:ffData>
            <w:name w:val="Text13"/>
            <w:enabled/>
            <w:calcOnExit w:val="0"/>
            <w:textInput/>
          </w:ffData>
        </w:fldChar>
      </w:r>
      <w:bookmarkStart w:id="11" w:name="Text13"/>
      <w:r w:rsidR="0027033A" w:rsidRPr="00C51F2D">
        <w:rPr>
          <w:rFonts w:asciiTheme="majorHAnsi" w:hAnsiTheme="majorHAnsi" w:cstheme="majorHAnsi"/>
          <w:bCs/>
          <w:szCs w:val="24"/>
          <w:lang w:val="de-DE"/>
        </w:rPr>
        <w:instrText xml:space="preserve"> FORMTEXT </w:instrText>
      </w:r>
      <w:r w:rsidR="0027033A" w:rsidRPr="00C51F2D">
        <w:rPr>
          <w:rFonts w:asciiTheme="majorHAnsi" w:hAnsiTheme="majorHAnsi" w:cstheme="majorHAnsi"/>
          <w:bCs/>
          <w:szCs w:val="24"/>
          <w:lang w:val="de-DE"/>
        </w:rPr>
      </w:r>
      <w:r w:rsidR="0027033A" w:rsidRPr="00C51F2D">
        <w:rPr>
          <w:rFonts w:asciiTheme="majorHAnsi" w:hAnsiTheme="majorHAnsi" w:cstheme="majorHAnsi"/>
          <w:bCs/>
          <w:szCs w:val="24"/>
          <w:lang w:val="de-DE"/>
        </w:rPr>
        <w:fldChar w:fldCharType="separate"/>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noProof/>
          <w:szCs w:val="24"/>
          <w:lang w:val="de-DE"/>
        </w:rPr>
        <w:t> </w:t>
      </w:r>
      <w:r w:rsidR="0027033A" w:rsidRPr="00C51F2D">
        <w:rPr>
          <w:rFonts w:asciiTheme="majorHAnsi" w:hAnsiTheme="majorHAnsi" w:cstheme="majorHAnsi"/>
          <w:bCs/>
          <w:szCs w:val="24"/>
          <w:lang w:val="de-DE"/>
        </w:rPr>
        <w:fldChar w:fldCharType="end"/>
      </w:r>
      <w:bookmarkEnd w:id="11"/>
    </w:p>
    <w:p w14:paraId="3A5DD0BD" w14:textId="77777777" w:rsidR="003C73EA" w:rsidRDefault="006D5AF6" w:rsidP="003C73EA">
      <w:pPr>
        <w:spacing w:after="240"/>
        <w:rPr>
          <w:rFonts w:asciiTheme="majorHAnsi" w:hAnsiTheme="majorHAnsi" w:cstheme="majorHAnsi"/>
          <w:sz w:val="24"/>
          <w:szCs w:val="24"/>
          <w:lang w:val="de-DE"/>
        </w:rPr>
      </w:pPr>
      <w:r w:rsidRPr="00525CF5">
        <w:rPr>
          <w:rFonts w:asciiTheme="majorHAnsi" w:hAnsiTheme="majorHAnsi" w:cstheme="majorHAnsi"/>
          <w:sz w:val="20"/>
          <w:szCs w:val="24"/>
          <w:lang w:val="de-DE"/>
        </w:rPr>
        <w:t>Ich weise mein Kreditinstitut an, die vom Förderverein Grundschule an der Türkenstraße e.V. auf mein Konto gezogenen Lastschriften einzulösen. Ich kann innerhalb von acht Wochen, beginnend mit dem Belastungsdatum, die Erstattung des belasteten Betrags verlangen.</w:t>
      </w:r>
    </w:p>
    <w:p w14:paraId="4B958972" w14:textId="09816055" w:rsidR="00F468D0" w:rsidRPr="00525CF5" w:rsidRDefault="006D5AF6" w:rsidP="003C73EA">
      <w:pPr>
        <w:spacing w:after="240"/>
        <w:rPr>
          <w:rFonts w:asciiTheme="majorHAnsi" w:hAnsiTheme="majorHAnsi" w:cstheme="majorHAnsi"/>
          <w:sz w:val="24"/>
          <w:szCs w:val="24"/>
          <w:lang w:val="de-DE"/>
        </w:rPr>
      </w:pPr>
      <w:r w:rsidRPr="00525CF5">
        <w:rPr>
          <w:rFonts w:asciiTheme="majorHAnsi" w:hAnsiTheme="majorHAnsi" w:cstheme="majorHAnsi"/>
          <w:sz w:val="20"/>
          <w:szCs w:val="24"/>
          <w:lang w:val="de-DE"/>
        </w:rPr>
        <w:t xml:space="preserve">Ich </w:t>
      </w:r>
      <w:r w:rsidR="0027033A">
        <w:rPr>
          <w:rFonts w:asciiTheme="majorHAnsi" w:hAnsiTheme="majorHAnsi" w:cstheme="majorHAnsi"/>
          <w:sz w:val="20"/>
          <w:szCs w:val="24"/>
          <w:lang w:val="de-DE"/>
        </w:rPr>
        <w:t>bin</w:t>
      </w:r>
      <w:r w:rsidRPr="00525CF5">
        <w:rPr>
          <w:rFonts w:asciiTheme="majorHAnsi" w:hAnsiTheme="majorHAnsi" w:cstheme="majorHAnsi"/>
          <w:sz w:val="20"/>
          <w:szCs w:val="24"/>
          <w:lang w:val="de-DE"/>
        </w:rPr>
        <w:t xml:space="preserve"> mit der </w:t>
      </w:r>
      <w:r w:rsidR="00637239">
        <w:rPr>
          <w:rFonts w:asciiTheme="majorHAnsi" w:hAnsiTheme="majorHAnsi" w:cstheme="majorHAnsi"/>
          <w:sz w:val="20"/>
          <w:szCs w:val="24"/>
          <w:lang w:val="de-DE"/>
        </w:rPr>
        <w:t xml:space="preserve">für die Vereinsarbeit nötige </w:t>
      </w:r>
      <w:r w:rsidRPr="00525CF5">
        <w:rPr>
          <w:rFonts w:asciiTheme="majorHAnsi" w:hAnsiTheme="majorHAnsi" w:cstheme="majorHAnsi"/>
          <w:sz w:val="20"/>
          <w:szCs w:val="24"/>
          <w:lang w:val="de-DE"/>
        </w:rPr>
        <w:t xml:space="preserve">Verarbeitung der </w:t>
      </w:r>
      <w:r w:rsidR="00637239">
        <w:rPr>
          <w:rFonts w:asciiTheme="majorHAnsi" w:hAnsiTheme="majorHAnsi" w:cstheme="majorHAnsi"/>
          <w:sz w:val="20"/>
          <w:szCs w:val="24"/>
          <w:lang w:val="de-DE"/>
        </w:rPr>
        <w:t>an</w:t>
      </w:r>
      <w:r w:rsidRPr="00525CF5">
        <w:rPr>
          <w:rFonts w:asciiTheme="majorHAnsi" w:hAnsiTheme="majorHAnsi" w:cstheme="majorHAnsi"/>
          <w:sz w:val="20"/>
          <w:szCs w:val="24"/>
          <w:lang w:val="de-DE"/>
        </w:rPr>
        <w:t>gegebenen Daten einverstanden. *</w:t>
      </w:r>
    </w:p>
    <w:p w14:paraId="42C6B2AE" w14:textId="75CEB72F" w:rsidR="00F468D0" w:rsidRPr="00525CF5" w:rsidRDefault="00F468D0">
      <w:pPr>
        <w:spacing w:after="320"/>
        <w:rPr>
          <w:rFonts w:asciiTheme="majorHAnsi" w:hAnsiTheme="majorHAnsi" w:cstheme="majorHAnsi"/>
          <w:sz w:val="24"/>
          <w:szCs w:val="24"/>
          <w:lang w:val="de-DE"/>
        </w:rPr>
      </w:pPr>
    </w:p>
    <w:p w14:paraId="32CA9DB9" w14:textId="77777777" w:rsidR="006D5AF6" w:rsidRDefault="0027033A" w:rsidP="006D5AF6">
      <w:pPr>
        <w:tabs>
          <w:tab w:val="left" w:pos="3828"/>
        </w:tabs>
        <w:spacing w:after="0"/>
        <w:rPr>
          <w:rFonts w:asciiTheme="majorHAnsi" w:hAnsiTheme="majorHAnsi" w:cstheme="majorHAnsi"/>
          <w:sz w:val="24"/>
          <w:szCs w:val="24"/>
          <w:lang w:val="de-DE"/>
        </w:rPr>
      </w:pPr>
      <w:r w:rsidRPr="00C51F2D">
        <w:rPr>
          <w:rFonts w:asciiTheme="majorHAnsi" w:hAnsiTheme="majorHAnsi" w:cstheme="majorHAnsi"/>
          <w:sz w:val="24"/>
          <w:szCs w:val="24"/>
          <w:lang w:val="de-DE"/>
        </w:rPr>
        <w:fldChar w:fldCharType="begin">
          <w:ffData>
            <w:name w:val="Text2"/>
            <w:enabled/>
            <w:calcOnExit w:val="0"/>
            <w:textInput/>
          </w:ffData>
        </w:fldChar>
      </w:r>
      <w:bookmarkStart w:id="12" w:name="Text2"/>
      <w:r w:rsidRPr="00C51F2D">
        <w:rPr>
          <w:rFonts w:asciiTheme="majorHAnsi" w:hAnsiTheme="majorHAnsi" w:cstheme="majorHAnsi"/>
          <w:sz w:val="24"/>
          <w:szCs w:val="24"/>
          <w:lang w:val="de-DE"/>
        </w:rPr>
        <w:instrText xml:space="preserve"> FORMTEXT </w:instrText>
      </w:r>
      <w:r w:rsidRPr="00C51F2D">
        <w:rPr>
          <w:rFonts w:asciiTheme="majorHAnsi" w:hAnsiTheme="majorHAnsi" w:cstheme="majorHAnsi"/>
          <w:sz w:val="24"/>
          <w:szCs w:val="24"/>
          <w:lang w:val="de-DE"/>
        </w:rPr>
      </w:r>
      <w:r w:rsidRPr="00C51F2D">
        <w:rPr>
          <w:rFonts w:asciiTheme="majorHAnsi" w:hAnsiTheme="majorHAnsi" w:cstheme="majorHAnsi"/>
          <w:sz w:val="24"/>
          <w:szCs w:val="24"/>
          <w:lang w:val="de-DE"/>
        </w:rPr>
        <w:fldChar w:fldCharType="separate"/>
      </w:r>
      <w:r w:rsidRPr="00C51F2D">
        <w:rPr>
          <w:rFonts w:asciiTheme="majorHAnsi" w:hAnsiTheme="majorHAnsi" w:cstheme="majorHAnsi"/>
          <w:noProof/>
          <w:sz w:val="24"/>
          <w:szCs w:val="24"/>
          <w:lang w:val="de-DE"/>
        </w:rPr>
        <w:t> </w:t>
      </w:r>
      <w:r w:rsidRPr="00C51F2D">
        <w:rPr>
          <w:rFonts w:asciiTheme="majorHAnsi" w:hAnsiTheme="majorHAnsi" w:cstheme="majorHAnsi"/>
          <w:noProof/>
          <w:sz w:val="24"/>
          <w:szCs w:val="24"/>
          <w:lang w:val="de-DE"/>
        </w:rPr>
        <w:t> </w:t>
      </w:r>
      <w:r w:rsidRPr="00C51F2D">
        <w:rPr>
          <w:rFonts w:asciiTheme="majorHAnsi" w:hAnsiTheme="majorHAnsi" w:cstheme="majorHAnsi"/>
          <w:noProof/>
          <w:sz w:val="24"/>
          <w:szCs w:val="24"/>
          <w:lang w:val="de-DE"/>
        </w:rPr>
        <w:t> </w:t>
      </w:r>
      <w:r w:rsidRPr="00C51F2D">
        <w:rPr>
          <w:rFonts w:asciiTheme="majorHAnsi" w:hAnsiTheme="majorHAnsi" w:cstheme="majorHAnsi"/>
          <w:noProof/>
          <w:sz w:val="24"/>
          <w:szCs w:val="24"/>
          <w:lang w:val="de-DE"/>
        </w:rPr>
        <w:t> </w:t>
      </w:r>
      <w:r w:rsidRPr="00C51F2D">
        <w:rPr>
          <w:rFonts w:asciiTheme="majorHAnsi" w:hAnsiTheme="majorHAnsi" w:cstheme="majorHAnsi"/>
          <w:noProof/>
          <w:sz w:val="24"/>
          <w:szCs w:val="24"/>
          <w:lang w:val="de-DE"/>
        </w:rPr>
        <w:t> </w:t>
      </w:r>
      <w:r w:rsidRPr="00C51F2D">
        <w:rPr>
          <w:rFonts w:asciiTheme="majorHAnsi" w:hAnsiTheme="majorHAnsi" w:cstheme="majorHAnsi"/>
          <w:sz w:val="24"/>
          <w:szCs w:val="24"/>
          <w:lang w:val="de-DE"/>
        </w:rPr>
        <w:fldChar w:fldCharType="end"/>
      </w:r>
      <w:bookmarkEnd w:id="12"/>
      <w:r w:rsidRPr="00525CF5">
        <w:rPr>
          <w:rFonts w:asciiTheme="majorHAnsi" w:hAnsiTheme="majorHAnsi" w:cstheme="majorHAnsi"/>
          <w:sz w:val="24"/>
          <w:szCs w:val="24"/>
          <w:lang w:val="de-DE"/>
        </w:rPr>
        <w:t xml:space="preserve">          </w:t>
      </w:r>
      <w:r>
        <w:rPr>
          <w:rFonts w:asciiTheme="majorHAnsi" w:hAnsiTheme="majorHAnsi" w:cstheme="majorHAnsi"/>
          <w:sz w:val="24"/>
          <w:szCs w:val="24"/>
          <w:lang w:val="de-DE"/>
        </w:rPr>
        <w:tab/>
      </w:r>
      <w:r w:rsidRPr="00525CF5">
        <w:rPr>
          <w:rFonts w:asciiTheme="majorHAnsi" w:hAnsiTheme="majorHAnsi" w:cstheme="majorHAnsi"/>
          <w:sz w:val="24"/>
          <w:szCs w:val="24"/>
          <w:lang w:val="de-DE"/>
        </w:rPr>
        <w:t>______________________________</w:t>
      </w:r>
    </w:p>
    <w:p w14:paraId="3931F49D" w14:textId="3092591F" w:rsidR="00F468D0" w:rsidRPr="00525CF5" w:rsidRDefault="00913002" w:rsidP="006D5AF6">
      <w:pPr>
        <w:tabs>
          <w:tab w:val="left" w:pos="3828"/>
        </w:tabs>
        <w:rPr>
          <w:rFonts w:asciiTheme="majorHAnsi" w:hAnsiTheme="majorHAnsi" w:cstheme="majorHAnsi"/>
          <w:sz w:val="24"/>
          <w:szCs w:val="24"/>
          <w:lang w:val="de-DE"/>
        </w:rPr>
      </w:pPr>
      <w:r>
        <w:rPr>
          <w:rFonts w:asciiTheme="majorHAnsi" w:hAnsiTheme="majorHAnsi" w:cstheme="majorHAnsi"/>
          <w:sz w:val="20"/>
          <w:szCs w:val="24"/>
          <w:lang w:val="de-DE"/>
        </w:rPr>
        <w:t>(</w:t>
      </w:r>
      <w:r w:rsidR="006D5AF6" w:rsidRPr="00525CF5">
        <w:rPr>
          <w:rFonts w:asciiTheme="majorHAnsi" w:hAnsiTheme="majorHAnsi" w:cstheme="majorHAnsi"/>
          <w:sz w:val="20"/>
          <w:szCs w:val="24"/>
          <w:lang w:val="de-DE"/>
        </w:rPr>
        <w:t>Ort, Datum</w:t>
      </w:r>
      <w:r>
        <w:rPr>
          <w:rFonts w:asciiTheme="majorHAnsi" w:hAnsiTheme="majorHAnsi" w:cstheme="majorHAnsi"/>
          <w:sz w:val="20"/>
          <w:szCs w:val="24"/>
          <w:lang w:val="de-DE"/>
        </w:rPr>
        <w:t>)</w:t>
      </w:r>
      <w:r w:rsidR="006D5AF6">
        <w:rPr>
          <w:rFonts w:asciiTheme="majorHAnsi" w:hAnsiTheme="majorHAnsi" w:cstheme="majorHAnsi"/>
          <w:sz w:val="20"/>
          <w:szCs w:val="24"/>
          <w:lang w:val="de-DE"/>
        </w:rPr>
        <w:tab/>
      </w:r>
      <w:r>
        <w:rPr>
          <w:rFonts w:asciiTheme="majorHAnsi" w:hAnsiTheme="majorHAnsi" w:cstheme="majorHAnsi"/>
          <w:sz w:val="20"/>
          <w:szCs w:val="24"/>
          <w:lang w:val="de-DE"/>
        </w:rPr>
        <w:t>(</w:t>
      </w:r>
      <w:r w:rsidR="006D5AF6" w:rsidRPr="00525CF5">
        <w:rPr>
          <w:rFonts w:asciiTheme="majorHAnsi" w:hAnsiTheme="majorHAnsi" w:cstheme="majorHAnsi"/>
          <w:sz w:val="20"/>
          <w:szCs w:val="24"/>
          <w:lang w:val="de-DE"/>
        </w:rPr>
        <w:t>Unterschrift</w:t>
      </w:r>
      <w:r w:rsidR="004A3C90">
        <w:rPr>
          <w:rFonts w:asciiTheme="majorHAnsi" w:hAnsiTheme="majorHAnsi" w:cstheme="majorHAnsi"/>
          <w:sz w:val="20"/>
          <w:szCs w:val="24"/>
          <w:lang w:val="de-DE"/>
        </w:rPr>
        <w:t>)</w:t>
      </w:r>
    </w:p>
    <w:p w14:paraId="1B1A06B4" w14:textId="77777777" w:rsidR="004A3C90" w:rsidRDefault="004A3C90">
      <w:pPr>
        <w:rPr>
          <w:rFonts w:asciiTheme="majorHAnsi" w:hAnsiTheme="majorHAnsi" w:cstheme="majorHAnsi"/>
          <w:b/>
          <w:color w:val="274C77"/>
          <w:sz w:val="20"/>
          <w:szCs w:val="24"/>
          <w:lang w:val="de-DE"/>
        </w:rPr>
      </w:pPr>
    </w:p>
    <w:p w14:paraId="4C81F404" w14:textId="7971BAD9" w:rsidR="00F468D0" w:rsidRPr="00525CF5" w:rsidRDefault="006D5AF6">
      <w:pPr>
        <w:rPr>
          <w:rFonts w:asciiTheme="majorHAnsi" w:hAnsiTheme="majorHAnsi" w:cstheme="majorHAnsi"/>
          <w:sz w:val="24"/>
          <w:szCs w:val="24"/>
          <w:lang w:val="de-DE"/>
        </w:rPr>
      </w:pPr>
      <w:r w:rsidRPr="00525CF5">
        <w:rPr>
          <w:rFonts w:asciiTheme="majorHAnsi" w:hAnsiTheme="majorHAnsi" w:cstheme="majorHAnsi"/>
          <w:b/>
          <w:color w:val="274C77"/>
          <w:sz w:val="20"/>
          <w:szCs w:val="24"/>
          <w:lang w:val="de-DE"/>
        </w:rPr>
        <w:t>Bitte senden Sie den ausgefüllten und unterschriebenen Antrag an foerderverein@grundschule-tuerkenstrasse.de oder postalisch an:</w:t>
      </w:r>
      <w:r w:rsidR="00525CF5">
        <w:rPr>
          <w:rFonts w:asciiTheme="majorHAnsi" w:hAnsiTheme="majorHAnsi" w:cstheme="majorHAnsi"/>
          <w:b/>
          <w:color w:val="274C77"/>
          <w:sz w:val="20"/>
          <w:szCs w:val="24"/>
          <w:lang w:val="de-DE"/>
        </w:rPr>
        <w:t xml:space="preserve"> </w:t>
      </w:r>
      <w:r w:rsidRPr="00525CF5">
        <w:rPr>
          <w:rFonts w:asciiTheme="majorHAnsi" w:hAnsiTheme="majorHAnsi" w:cstheme="majorHAnsi"/>
          <w:b/>
          <w:color w:val="274C77"/>
          <w:sz w:val="20"/>
          <w:szCs w:val="24"/>
          <w:lang w:val="de-DE"/>
        </w:rPr>
        <w:t>Förderverein der Grundschule an der Türkenstraße e.V.</w:t>
      </w:r>
      <w:r w:rsidR="00525CF5">
        <w:rPr>
          <w:rFonts w:asciiTheme="majorHAnsi" w:hAnsiTheme="majorHAnsi" w:cstheme="majorHAnsi"/>
          <w:b/>
          <w:color w:val="274C77"/>
          <w:sz w:val="20"/>
          <w:szCs w:val="24"/>
          <w:lang w:val="de-DE"/>
        </w:rPr>
        <w:t xml:space="preserve">, </w:t>
      </w:r>
      <w:r w:rsidRPr="00525CF5">
        <w:rPr>
          <w:rFonts w:asciiTheme="majorHAnsi" w:hAnsiTheme="majorHAnsi" w:cstheme="majorHAnsi"/>
          <w:b/>
          <w:color w:val="274C77"/>
          <w:sz w:val="20"/>
          <w:szCs w:val="24"/>
          <w:lang w:val="de-DE"/>
        </w:rPr>
        <w:t>c/o Stefan Wehenkel</w:t>
      </w:r>
      <w:r w:rsidR="00525CF5">
        <w:rPr>
          <w:rFonts w:asciiTheme="majorHAnsi" w:hAnsiTheme="majorHAnsi" w:cstheme="majorHAnsi"/>
          <w:b/>
          <w:color w:val="274C77"/>
          <w:sz w:val="20"/>
          <w:szCs w:val="24"/>
          <w:lang w:val="de-DE"/>
        </w:rPr>
        <w:t xml:space="preserve">, </w:t>
      </w:r>
      <w:r w:rsidRPr="00525CF5">
        <w:rPr>
          <w:rFonts w:asciiTheme="majorHAnsi" w:hAnsiTheme="majorHAnsi" w:cstheme="majorHAnsi"/>
          <w:b/>
          <w:color w:val="274C77"/>
          <w:sz w:val="20"/>
          <w:szCs w:val="24"/>
          <w:lang w:val="de-DE"/>
        </w:rPr>
        <w:t>Adalbertstr. 72</w:t>
      </w:r>
      <w:r w:rsidR="00525CF5">
        <w:rPr>
          <w:rFonts w:asciiTheme="majorHAnsi" w:hAnsiTheme="majorHAnsi" w:cstheme="majorHAnsi"/>
          <w:b/>
          <w:color w:val="274C77"/>
          <w:sz w:val="20"/>
          <w:szCs w:val="24"/>
          <w:lang w:val="de-DE"/>
        </w:rPr>
        <w:t xml:space="preserve">, </w:t>
      </w:r>
      <w:r w:rsidRPr="00525CF5">
        <w:rPr>
          <w:rFonts w:asciiTheme="majorHAnsi" w:hAnsiTheme="majorHAnsi" w:cstheme="majorHAnsi"/>
          <w:b/>
          <w:color w:val="274C77"/>
          <w:sz w:val="20"/>
          <w:szCs w:val="24"/>
          <w:lang w:val="de-DE"/>
        </w:rPr>
        <w:t>80799 München</w:t>
      </w:r>
    </w:p>
    <w:sectPr w:rsidR="00F468D0" w:rsidRPr="00525CF5" w:rsidSect="001B5F48">
      <w:headerReference w:type="even" r:id="rId8"/>
      <w:headerReference w:type="default" r:id="rId9"/>
      <w:footerReference w:type="even" r:id="rId10"/>
      <w:footerReference w:type="default" r:id="rId11"/>
      <w:headerReference w:type="first" r:id="rId12"/>
      <w:footerReference w:type="first" r:id="rId13"/>
      <w:pgSz w:w="12240" w:h="15840" w:code="1"/>
      <w:pgMar w:top="851"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2040" w14:textId="77777777" w:rsidR="0050484D" w:rsidRDefault="0050484D" w:rsidP="00525CF5">
      <w:pPr>
        <w:spacing w:after="0" w:line="240" w:lineRule="auto"/>
      </w:pPr>
      <w:r>
        <w:separator/>
      </w:r>
    </w:p>
  </w:endnote>
  <w:endnote w:type="continuationSeparator" w:id="0">
    <w:p w14:paraId="54BC13B0" w14:textId="77777777" w:rsidR="0050484D" w:rsidRDefault="0050484D" w:rsidP="0052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513B" w14:textId="77777777" w:rsidR="00525CF5" w:rsidRDefault="00525C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227B" w14:textId="77777777" w:rsidR="00525CF5" w:rsidRDefault="00525C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0656" w14:textId="77777777" w:rsidR="00525CF5" w:rsidRDefault="00525C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AF53" w14:textId="77777777" w:rsidR="0050484D" w:rsidRDefault="0050484D" w:rsidP="00525CF5">
      <w:pPr>
        <w:spacing w:after="0" w:line="240" w:lineRule="auto"/>
      </w:pPr>
      <w:r>
        <w:separator/>
      </w:r>
    </w:p>
  </w:footnote>
  <w:footnote w:type="continuationSeparator" w:id="0">
    <w:p w14:paraId="40CBB72F" w14:textId="77777777" w:rsidR="0050484D" w:rsidRDefault="0050484D" w:rsidP="00525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25B4" w14:textId="77777777" w:rsidR="00525CF5" w:rsidRDefault="00525C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EC1C" w14:textId="32A647D1" w:rsidR="00525CF5" w:rsidRPr="00525CF5" w:rsidRDefault="00525CF5" w:rsidP="00525CF5">
    <w:pPr>
      <w:jc w:val="center"/>
      <w:rPr>
        <w:rFonts w:asciiTheme="majorHAnsi" w:hAnsiTheme="majorHAnsi" w:cstheme="majorHAnsi"/>
        <w:sz w:val="24"/>
        <w:szCs w:val="24"/>
        <w:lang w:val="de-DE"/>
      </w:rPr>
    </w:pPr>
    <w:r w:rsidRPr="00525CF5">
      <w:rPr>
        <w:rFonts w:asciiTheme="majorHAnsi" w:hAnsiTheme="majorHAnsi" w:cstheme="majorHAnsi"/>
        <w:b/>
        <w:color w:val="274C77"/>
        <w:sz w:val="36"/>
        <w:szCs w:val="24"/>
        <w:lang w:val="de-DE"/>
      </w:rPr>
      <w:t>Förderverein der Grundschule an der Türkenstraße 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A02A" w14:textId="77777777" w:rsidR="00525CF5" w:rsidRDefault="00525C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68177065">
    <w:abstractNumId w:val="8"/>
  </w:num>
  <w:num w:numId="2" w16cid:durableId="890655262">
    <w:abstractNumId w:val="6"/>
  </w:num>
  <w:num w:numId="3" w16cid:durableId="449593217">
    <w:abstractNumId w:val="5"/>
  </w:num>
  <w:num w:numId="4" w16cid:durableId="694234665">
    <w:abstractNumId w:val="4"/>
  </w:num>
  <w:num w:numId="5" w16cid:durableId="562299913">
    <w:abstractNumId w:val="7"/>
  </w:num>
  <w:num w:numId="6" w16cid:durableId="90975542">
    <w:abstractNumId w:val="3"/>
  </w:num>
  <w:num w:numId="7" w16cid:durableId="888104937">
    <w:abstractNumId w:val="2"/>
  </w:num>
  <w:num w:numId="8" w16cid:durableId="299725163">
    <w:abstractNumId w:val="1"/>
  </w:num>
  <w:num w:numId="9" w16cid:durableId="190436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472"/>
    <w:rsid w:val="0006063C"/>
    <w:rsid w:val="00060D3D"/>
    <w:rsid w:val="000D5F52"/>
    <w:rsid w:val="001026A9"/>
    <w:rsid w:val="0015074B"/>
    <w:rsid w:val="001B5F48"/>
    <w:rsid w:val="001B68CF"/>
    <w:rsid w:val="001F3DFA"/>
    <w:rsid w:val="00222E13"/>
    <w:rsid w:val="00235F6F"/>
    <w:rsid w:val="0027033A"/>
    <w:rsid w:val="00270C0B"/>
    <w:rsid w:val="0027490B"/>
    <w:rsid w:val="0029639D"/>
    <w:rsid w:val="002B676A"/>
    <w:rsid w:val="002D243E"/>
    <w:rsid w:val="00326F90"/>
    <w:rsid w:val="00337CFE"/>
    <w:rsid w:val="00355820"/>
    <w:rsid w:val="003C73EA"/>
    <w:rsid w:val="003E1978"/>
    <w:rsid w:val="00411CB3"/>
    <w:rsid w:val="004276BE"/>
    <w:rsid w:val="004338BE"/>
    <w:rsid w:val="004A3C90"/>
    <w:rsid w:val="00502B3B"/>
    <w:rsid w:val="0050484D"/>
    <w:rsid w:val="00525CF5"/>
    <w:rsid w:val="00637239"/>
    <w:rsid w:val="006D5AF6"/>
    <w:rsid w:val="007E0DD1"/>
    <w:rsid w:val="007F5A19"/>
    <w:rsid w:val="00831AE0"/>
    <w:rsid w:val="00864072"/>
    <w:rsid w:val="008A1BA8"/>
    <w:rsid w:val="00913002"/>
    <w:rsid w:val="009A4A80"/>
    <w:rsid w:val="009E5C95"/>
    <w:rsid w:val="00AA1D8D"/>
    <w:rsid w:val="00B0627B"/>
    <w:rsid w:val="00B47730"/>
    <w:rsid w:val="00B8478C"/>
    <w:rsid w:val="00C51F2D"/>
    <w:rsid w:val="00C575B8"/>
    <w:rsid w:val="00C75510"/>
    <w:rsid w:val="00CB0664"/>
    <w:rsid w:val="00CC5582"/>
    <w:rsid w:val="00D57C07"/>
    <w:rsid w:val="00D70930"/>
    <w:rsid w:val="00D821FA"/>
    <w:rsid w:val="00E714F1"/>
    <w:rsid w:val="00F362B0"/>
    <w:rsid w:val="00F468D0"/>
    <w:rsid w:val="00F71891"/>
    <w:rsid w:val="00FA1F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13D65B"/>
  <w14:defaultImageDpi w14:val="330"/>
  <w15:docId w15:val="{837424AA-7021-4046-BD99-382501C9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579f0796-2d08-46db-b69e-ff821d0136ae}" enabled="1" method="Privileged" siteId="{72e15514-5be9-46a8-8b0b-af9b1b77b3b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1225</Characters>
  <Application>Microsoft Office Word</Application>
  <DocSecurity>0</DocSecurity>
  <Lines>10</Lines>
  <Paragraphs>2</Paragraphs>
  <ScaleCrop>false</ScaleCrop>
  <Manager/>
  <Company/>
  <LinksUpToDate>false</LinksUpToDate>
  <CharactersWithSpaces>1417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Frank Bohne</cp:lastModifiedBy>
  <cp:revision>2</cp:revision>
  <cp:lastPrinted>2026-07-13T09:22:00Z</cp:lastPrinted>
  <dcterms:created xsi:type="dcterms:W3CDTF">2026-07-13T09:30:00Z</dcterms:created>
  <dcterms:modified xsi:type="dcterms:W3CDTF">2026-07-13T09:30:00Z</dcterms:modified>
  <cp:category/>
</cp:coreProperties>
</file>